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6D9B" w14:textId="7D9EDECD" w:rsidR="00661C6C" w:rsidRPr="00483B82" w:rsidRDefault="00E61FA6">
      <w:pPr>
        <w:pStyle w:val="berschrift1"/>
      </w:pPr>
      <w:r w:rsidRPr="00483B82">
        <w:t>Open Call</w:t>
      </w:r>
      <w:r w:rsidR="00CD44FE">
        <w:t xml:space="preserve"> Kultursalon 2026</w:t>
      </w:r>
      <w:r w:rsidRPr="00483B82">
        <w:t xml:space="preserve"> – Bewerbung</w:t>
      </w:r>
    </w:p>
    <w:p w14:paraId="04187D59" w14:textId="77777777" w:rsidR="00661C6C" w:rsidRPr="00483B82" w:rsidRDefault="00E61FA6">
      <w:r w:rsidRPr="00483B82">
        <w:t>So bewerbt ihr euch bei uns:</w:t>
      </w:r>
    </w:p>
    <w:p w14:paraId="3A8D6EFD" w14:textId="5BC86CB2" w:rsidR="00661C6C" w:rsidRPr="00483B82" w:rsidRDefault="00E61FA6">
      <w:r w:rsidRPr="00483B82">
        <w:t>Bitte füllt die folgenden Punkte aus und sendet eure Bewerbung bis 30.09.2025 an: kontakt@kultursaloncottbus.com</w:t>
      </w:r>
    </w:p>
    <w:p w14:paraId="5EE7A777" w14:textId="77777777" w:rsidR="00661C6C" w:rsidRPr="00483B82" w:rsidRDefault="00E61FA6">
      <w:pPr>
        <w:pStyle w:val="berschrift2"/>
      </w:pPr>
      <w:r w:rsidRPr="00483B82">
        <w:t>1. Persönliche Angaben</w:t>
      </w:r>
    </w:p>
    <w:p w14:paraId="78106BF9" w14:textId="7F56D73D" w:rsidR="00661C6C" w:rsidRPr="00483B82" w:rsidRDefault="00E61FA6">
      <w:r w:rsidRPr="00483B82">
        <w:t xml:space="preserve">Name / </w:t>
      </w:r>
      <w:proofErr w:type="spellStart"/>
      <w:proofErr w:type="gramStart"/>
      <w:r w:rsidRPr="00483B82">
        <w:t>Künstler:innenname</w:t>
      </w:r>
      <w:proofErr w:type="spellEnd"/>
      <w:proofErr w:type="gramEnd"/>
      <w:r w:rsidRPr="00483B82">
        <w:t xml:space="preserve">: </w:t>
      </w:r>
      <w:permStart w:id="1615462682" w:edGrp="everyone"/>
      <w:sdt>
        <w:sdtPr>
          <w:id w:val="193822044"/>
          <w:placeholder>
            <w:docPart w:val="2CE01C43D6224978A090662CBB203C22"/>
          </w:placeholder>
          <w:showingPlcHdr/>
          <w15:color w:val="99CCFF"/>
          <w:text/>
        </w:sdtPr>
        <w:sdtContent>
          <w:r w:rsidR="00C14649" w:rsidRPr="00483B82">
            <w:rPr>
              <w:rStyle w:val="Platzhaltertext"/>
            </w:rPr>
            <w:t>Klicken oder tippen, um Text einzugeben</w:t>
          </w:r>
        </w:sdtContent>
      </w:sdt>
      <w:permStart w:id="1992566919" w:edGrp="everyone"/>
      <w:permEnd w:id="1615462682"/>
      <w:permEnd w:id="1992566919"/>
    </w:p>
    <w:p w14:paraId="45960C23" w14:textId="27F2B3FD" w:rsidR="00900BC8" w:rsidRPr="00483B82" w:rsidRDefault="00900BC8" w:rsidP="00900BC8">
      <w:r w:rsidRPr="00483B82">
        <w:t xml:space="preserve">Disziplin: </w:t>
      </w:r>
      <w:permStart w:id="772243018" w:edGrp="everyone"/>
      <w:sdt>
        <w:sdtPr>
          <w:id w:val="1643615269"/>
          <w:placeholder>
            <w:docPart w:val="AF04D06965AF40CF83F5663EE1D9C8BC"/>
          </w:placeholder>
          <w:showingPlcHdr/>
          <w15:color w:val="99CCFF"/>
          <w:comboBox>
            <w:listItem w:displayText="Musik" w:value="Musik"/>
            <w:listItem w:displayText="Tanz" w:value="Tanz"/>
            <w:listItem w:displayText="Theater" w:value="Theater"/>
            <w:listItem w:displayText="Literatur" w:value="Literatur"/>
            <w:listItem w:displayText="Performance" w:value="Performance"/>
            <w:listItem w:displayText="Bildende Kunst" w:value="Bildende Kunst"/>
            <w:listItem w:displayText="Wissenschaft" w:value="Wissenschaft"/>
            <w:listItem w:displayText="Sport" w:value="Sport"/>
          </w:comboBox>
        </w:sdtPr>
        <w:sdtContent>
          <w:r w:rsidRPr="00483B82">
            <w:rPr>
              <w:rStyle w:val="Platzhaltertext"/>
            </w:rPr>
            <w:t>Wählen deine Disziplin aus</w:t>
          </w:r>
          <w:r w:rsidR="00C0739F" w:rsidRPr="00483B82">
            <w:rPr>
              <w:rStyle w:val="Platzhaltertext"/>
            </w:rPr>
            <w:t xml:space="preserve"> oder schreibe </w:t>
          </w:r>
          <w:r w:rsidR="00483B82" w:rsidRPr="00483B82">
            <w:rPr>
              <w:rStyle w:val="Platzhaltertext"/>
            </w:rPr>
            <w:t>sie in das Feld</w:t>
          </w:r>
        </w:sdtContent>
      </w:sdt>
      <w:permEnd w:id="772243018"/>
    </w:p>
    <w:p w14:paraId="2E556AF4" w14:textId="418C2EF4" w:rsidR="00661C6C" w:rsidRPr="00483B82" w:rsidRDefault="00E61FA6">
      <w:r w:rsidRPr="00483B82">
        <w:t xml:space="preserve">Kontakt (E-Mail, Telefon): </w:t>
      </w:r>
      <w:sdt>
        <w:sdtPr>
          <w:id w:val="835957921"/>
          <w:placeholder>
            <w:docPart w:val="856309203AFB4B6BA601B2DAAF3F4514"/>
          </w:placeholder>
          <w:showingPlcHdr/>
          <w15:color w:val="99CCFF"/>
          <w:text/>
        </w:sdtPr>
        <w:sdtContent>
          <w:permStart w:id="500899255" w:edGrp="everyone"/>
          <w:r w:rsidR="00D215E4" w:rsidRPr="00483B82">
            <w:rPr>
              <w:rStyle w:val="Platzhaltertext"/>
            </w:rPr>
            <w:t>Klicken oder tippen, um Text einzugeben</w:t>
          </w:r>
          <w:permEnd w:id="500899255"/>
        </w:sdtContent>
      </w:sdt>
    </w:p>
    <w:p w14:paraId="1DF4CE49" w14:textId="77777777" w:rsidR="00661C6C" w:rsidRPr="00483B82" w:rsidRDefault="00E61FA6">
      <w:pPr>
        <w:pStyle w:val="berschrift2"/>
      </w:pPr>
      <w:r w:rsidRPr="00483B82">
        <w:t>2. Thema</w:t>
      </w:r>
    </w:p>
    <w:p w14:paraId="68520141" w14:textId="77777777" w:rsidR="009E07D1" w:rsidRDefault="00E61FA6">
      <w:r w:rsidRPr="00483B82">
        <w:t>Gewähltes Unterthema (aus Liste oder eigenes):</w:t>
      </w:r>
    </w:p>
    <w:p w14:paraId="539A9079" w14:textId="6FF6C0DE" w:rsidR="00661C6C" w:rsidRPr="00483B82" w:rsidRDefault="00E61FA6">
      <w:r w:rsidRPr="00483B82">
        <w:t xml:space="preserve"> </w:t>
      </w:r>
      <w:sdt>
        <w:sdtPr>
          <w:id w:val="-405079229"/>
          <w:placeholder>
            <w:docPart w:val="3A5E97D3E387482D817072167CF29D68"/>
          </w:placeholder>
          <w:showingPlcHdr/>
          <w15:color w:val="99CCFF"/>
          <w:comboBox>
            <w:listItem w:displayText="Natur und Wasser: Wasserknappheit durch den menschengemachten Klimawandel" w:value="Natur und Wasser: Wasserknappheit durch den menschengemachten Klimawandel"/>
            <w:listItem w:displayText="Mobilität und Wasser: Bootsbau und Schifffahrt " w:value="Mobilität und Wasser: Bootsbau und Schifffahrt "/>
            <w:listItem w:displayText="Sport und Wasser: Schwimmen, Wasserballett, o.ä. " w:value="Sport und Wasser: Schwimmen, Wasserballett, o.ä. "/>
            <w:listItem w:displayText="Stadt und Wasser: Schwammstädte als Utopie der Zukunft?" w:value="Stadt und Wasser: Schwammstädte als Utopie der Zukunft?"/>
            <w:listItem w:displayText="Landschaft und Wasser: Der Cottbuser Ostsee als ein Beispiel für Renaturierungskonzepte" w:value="Landschaft und Wasser: Der Cottbuser Ostsee als ein Beispiel für Renaturierungskonzepte"/>
            <w:listItem w:displayText="Geschichten und Wasser: Sagenwelt des Spreewalds und anderes Brauchtum" w:value="Geschichten und Wasser: Sagenwelt des Spreewalds und anderes Brauchtum"/>
            <w:listItem w:displayText="Versorgung und Wasser: Von der Trinkwasserversorgung bis zur Kanalisation" w:value="Versorgung und Wasser: Von der Trinkwasserversorgung bis zur Kanalisation"/>
            <w:listItem w:displayText="Wirtschaft und Wasser: Wasserverbrauch in der Produktion" w:value="Wirtschaft und Wasser: Wasserverbrauch in der Produktion"/>
            <w:listItem w:displayText="Garten und Wasser: Permakulturkonzepte" w:value="Garten und Wasser: Permakulturkonzepte"/>
          </w:comboBox>
        </w:sdtPr>
        <w:sdtContent>
          <w:permStart w:id="1158242625" w:edGrp="everyone"/>
          <w:r w:rsidR="009E07D1" w:rsidRPr="00483B82">
            <w:rPr>
              <w:rStyle w:val="Platzhaltertext"/>
            </w:rPr>
            <w:t xml:space="preserve">Wähle </w:t>
          </w:r>
          <w:r w:rsidR="009E07D1">
            <w:rPr>
              <w:rStyle w:val="Platzhaltertext"/>
            </w:rPr>
            <w:t xml:space="preserve">ein Unterthema </w:t>
          </w:r>
          <w:r w:rsidR="009E07D1" w:rsidRPr="00483B82">
            <w:rPr>
              <w:rStyle w:val="Platzhaltertext"/>
            </w:rPr>
            <w:t xml:space="preserve">aus oder schreibe </w:t>
          </w:r>
          <w:r w:rsidR="009E07D1">
            <w:rPr>
              <w:rStyle w:val="Platzhaltertext"/>
            </w:rPr>
            <w:t>dein eigenes Thema in das Feld</w:t>
          </w:r>
          <w:permEnd w:id="1158242625"/>
        </w:sdtContent>
      </w:sdt>
    </w:p>
    <w:p w14:paraId="6BA55682" w14:textId="77777777" w:rsidR="00661C6C" w:rsidRPr="00483B82" w:rsidRDefault="00E61FA6">
      <w:pPr>
        <w:pStyle w:val="berschrift2"/>
      </w:pPr>
      <w:r w:rsidRPr="00483B82">
        <w:t>3. Aufführungsdetails (optional)</w:t>
      </w:r>
    </w:p>
    <w:p w14:paraId="40F4B04A" w14:textId="20444C72" w:rsidR="00661C6C" w:rsidRPr="00483B82" w:rsidRDefault="00E61FA6">
      <w:r w:rsidRPr="00483B82">
        <w:t xml:space="preserve">Bevorzugter Aufführungsort: </w:t>
      </w:r>
      <w:sdt>
        <w:sdtPr>
          <w:id w:val="409974394"/>
          <w:placeholder>
            <w:docPart w:val="B68C6ACFCE554449A2DADD8A41AB6539"/>
          </w:placeholder>
          <w:showingPlcHdr/>
          <w15:color w:val="99CCFF"/>
          <w:text/>
        </w:sdtPr>
        <w:sdtContent>
          <w:permStart w:id="1558537097" w:edGrp="everyone"/>
          <w:r w:rsidR="00BC4C38" w:rsidRPr="00483B82">
            <w:rPr>
              <w:rStyle w:val="Platzhaltertext"/>
            </w:rPr>
            <w:t>Klicken oder tippen, um Text einzugeben</w:t>
          </w:r>
          <w:permEnd w:id="1558537097"/>
        </w:sdtContent>
      </w:sdt>
    </w:p>
    <w:p w14:paraId="061BD27D" w14:textId="6F1BC7C9" w:rsidR="00661C6C" w:rsidRPr="00483B82" w:rsidRDefault="00E61FA6">
      <w:r w:rsidRPr="00483B82">
        <w:t xml:space="preserve">Bevorzugter Termin: </w:t>
      </w:r>
      <w:sdt>
        <w:sdtPr>
          <w:id w:val="-307400831"/>
          <w:placeholder>
            <w:docPart w:val="DefaultPlaceholder_-1854013437"/>
          </w:placeholder>
          <w15:color w:val="99CCFF"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BC4C38">
            <w:t>Klicken oder tippen, um ein Datum auszuwählen</w:t>
          </w:r>
        </w:sdtContent>
      </w:sdt>
    </w:p>
    <w:p w14:paraId="7466C373" w14:textId="0F890436" w:rsidR="00661C6C" w:rsidRPr="00483B82" w:rsidRDefault="00E61FA6">
      <w:pPr>
        <w:pStyle w:val="berschrift2"/>
      </w:pPr>
      <w:r w:rsidRPr="00483B82">
        <w:t>4. Konzeptbeschreibung</w:t>
      </w:r>
    </w:p>
    <w:p w14:paraId="6B3319C5" w14:textId="1C2CDACC" w:rsidR="00B30554" w:rsidRDefault="00504FA1">
      <w:r w:rsidRPr="00483B82">
        <w:t>Erzähl uns von deiner Idee</w:t>
      </w:r>
      <w:r w:rsidR="002B1ED6">
        <w:t xml:space="preserve"> (</w:t>
      </w:r>
      <w:r w:rsidR="00B30554">
        <w:t>Wenn du mehr zu erzählen hast, kannst du gerne ein eigenes Dokument mit deiner Projektbeschreibung anhängen</w:t>
      </w:r>
      <w:r w:rsidR="002B1ED6">
        <w:t>):</w:t>
      </w:r>
    </w:p>
    <w:p w14:paraId="2564FBE7" w14:textId="5F276034" w:rsidR="00661C6C" w:rsidRPr="00483B82" w:rsidRDefault="00504FA1">
      <w:r w:rsidRPr="00483B82">
        <w:t xml:space="preserve"> </w:t>
      </w:r>
      <w:sdt>
        <w:sdtPr>
          <w:id w:val="500087169"/>
          <w:placeholder>
            <w:docPart w:val="AC984DD0954A4B8582DC67AD9E59DF8B"/>
          </w:placeholder>
          <w:showingPlcHdr/>
          <w15:color w:val="99CCFF"/>
        </w:sdtPr>
        <w:sdtContent>
          <w:permStart w:id="2122646624" w:edGrp="everyone"/>
          <w:r w:rsidR="00FE2624" w:rsidRPr="000B36C1">
            <w:rPr>
              <w:rStyle w:val="Platzhaltertext"/>
            </w:rPr>
            <w:t>Klicken oder tippen, um Text einzugeben</w:t>
          </w:r>
          <w:permEnd w:id="2122646624"/>
        </w:sdtContent>
      </w:sdt>
    </w:p>
    <w:p w14:paraId="34C43C7F" w14:textId="77777777" w:rsidR="00661C6C" w:rsidRPr="00483B82" w:rsidRDefault="00E61FA6">
      <w:pPr>
        <w:pStyle w:val="berschrift2"/>
      </w:pPr>
      <w:r w:rsidRPr="00483B82">
        <w:t>5. Demomaterial</w:t>
      </w:r>
    </w:p>
    <w:p w14:paraId="67519DF0" w14:textId="42916680" w:rsidR="00661C6C" w:rsidRPr="00483B82" w:rsidRDefault="00E61FA6">
      <w:r w:rsidRPr="00483B82">
        <w:t>Links oder Dateien (z. B. Videos, Website, Instagram, Portfolio):</w:t>
      </w:r>
      <w:r w:rsidR="00504FA1" w:rsidRPr="00483B82">
        <w:t xml:space="preserve"> </w:t>
      </w:r>
      <w:sdt>
        <w:sdtPr>
          <w:id w:val="-1414387113"/>
          <w:placeholder>
            <w:docPart w:val="001F2FE6EA614FF98E9344378882ED4D"/>
          </w:placeholder>
          <w:showingPlcHdr/>
          <w15:color w:val="99CCFF"/>
          <w:text/>
        </w:sdtPr>
        <w:sdtContent>
          <w:permStart w:id="1005593246" w:edGrp="everyone"/>
          <w:r w:rsidR="00504FA1" w:rsidRPr="00483B82">
            <w:rPr>
              <w:rStyle w:val="Platzhaltertext"/>
            </w:rPr>
            <w:t>Klicken oder tippen, um Text einzugeben</w:t>
          </w:r>
          <w:permEnd w:id="1005593246"/>
        </w:sdtContent>
      </w:sdt>
    </w:p>
    <w:p w14:paraId="4124FD2B" w14:textId="77777777" w:rsidR="00661C6C" w:rsidRPr="00483B82" w:rsidRDefault="00E61FA6">
      <w:pPr>
        <w:pStyle w:val="berschrift2"/>
      </w:pPr>
      <w:r w:rsidRPr="00483B82">
        <w:t>6. Voraussetzungen</w:t>
      </w:r>
    </w:p>
    <w:p w14:paraId="43113390" w14:textId="671828B1" w:rsidR="00661C6C" w:rsidRPr="00483B82" w:rsidRDefault="00E61FA6">
      <w:r w:rsidRPr="00483B82">
        <w:t>Technische Anforderungen:</w:t>
      </w:r>
      <w:r w:rsidR="00504FA1" w:rsidRPr="00483B82">
        <w:t xml:space="preserve"> </w:t>
      </w:r>
      <w:sdt>
        <w:sdtPr>
          <w:id w:val="753940609"/>
          <w:placeholder>
            <w:docPart w:val="F94DE0084DF9498FB0F3486DF43B7D76"/>
          </w:placeholder>
          <w:showingPlcHdr/>
          <w15:color w:val="99CCFF"/>
          <w:text/>
        </w:sdtPr>
        <w:sdtContent>
          <w:permStart w:id="2024884294" w:edGrp="everyone"/>
          <w:r w:rsidR="00504FA1" w:rsidRPr="00483B82">
            <w:rPr>
              <w:rStyle w:val="Platzhaltertext"/>
            </w:rPr>
            <w:t>Klicken oder tippen, um Text einzugeben</w:t>
          </w:r>
          <w:permEnd w:id="2024884294"/>
        </w:sdtContent>
      </w:sdt>
    </w:p>
    <w:p w14:paraId="05F3E618" w14:textId="621D50F5" w:rsidR="00661C6C" w:rsidRPr="00483B82" w:rsidRDefault="00E61FA6">
      <w:r w:rsidRPr="00483B82">
        <w:t>Organisatorische Anforderungen:</w:t>
      </w:r>
      <w:r w:rsidR="00504FA1" w:rsidRPr="00483B82">
        <w:t xml:space="preserve"> </w:t>
      </w:r>
      <w:sdt>
        <w:sdtPr>
          <w:id w:val="1591502677"/>
          <w:placeholder>
            <w:docPart w:val="A0F31380CC96454BBB4213EB00064597"/>
          </w:placeholder>
          <w:showingPlcHdr/>
          <w15:color w:val="99CCFF"/>
          <w:text/>
        </w:sdtPr>
        <w:sdtContent>
          <w:permStart w:id="1522942645" w:edGrp="everyone"/>
          <w:r w:rsidR="00504FA1" w:rsidRPr="00483B82">
            <w:rPr>
              <w:rStyle w:val="Platzhaltertext"/>
            </w:rPr>
            <w:t>Klicken oder tippen, um Text einzugeben</w:t>
          </w:r>
          <w:permEnd w:id="1522942645"/>
        </w:sdtContent>
      </w:sdt>
    </w:p>
    <w:p w14:paraId="276C39FC" w14:textId="73857BDF" w:rsidR="00F73F54" w:rsidRDefault="00F73F54" w:rsidP="00F73F54">
      <w:pPr>
        <w:pStyle w:val="berschrift2"/>
      </w:pPr>
      <w:r>
        <w:t>7</w:t>
      </w:r>
      <w:r w:rsidRPr="00483B82">
        <w:t xml:space="preserve">. </w:t>
      </w:r>
      <w:r>
        <w:t>Anmerkungen</w:t>
      </w:r>
      <w:r w:rsidR="00CD44FE">
        <w:t xml:space="preserve"> (optional)</w:t>
      </w:r>
    </w:p>
    <w:p w14:paraId="455E97BA" w14:textId="5A01D467" w:rsidR="00F73F54" w:rsidRDefault="00CD44FE" w:rsidP="00F73F54">
      <w:r>
        <w:t>Was möchtest du sonst noch hinzufügen?</w:t>
      </w:r>
    </w:p>
    <w:sdt>
      <w:sdtPr>
        <w:id w:val="-629468707"/>
        <w:placeholder>
          <w:docPart w:val="E6BFB802116C4E45AA8CA35B5584CCEB"/>
        </w:placeholder>
        <w:showingPlcHdr/>
        <w15:color w:val="99CCFF"/>
      </w:sdtPr>
      <w:sdtContent>
        <w:permStart w:id="1751735451" w:edGrp="everyone" w:displacedByCustomXml="prev"/>
        <w:p w14:paraId="4C782561" w14:textId="6E6ECC11" w:rsidR="00F73F54" w:rsidRPr="00F73F54" w:rsidRDefault="00526508" w:rsidP="00F73F54">
          <w:r w:rsidRPr="000B36C1">
            <w:rPr>
              <w:rStyle w:val="Platzhaltertext"/>
            </w:rPr>
            <w:t>Klicken oder tippen, um Text einzugeben</w:t>
          </w:r>
        </w:p>
        <w:permEnd w:id="1751735451" w:displacedByCustomXml="next"/>
      </w:sdtContent>
    </w:sdt>
    <w:p w14:paraId="78CEE4D5" w14:textId="133E520E" w:rsidR="00661C6C" w:rsidRPr="00483B82" w:rsidRDefault="00B67BE5">
      <w:r>
        <w:rPr>
          <w:noProof/>
        </w:rPr>
        <w:drawing>
          <wp:anchor distT="0" distB="0" distL="114300" distR="114300" simplePos="0" relativeHeight="251661824" behindDoc="1" locked="0" layoutInCell="1" allowOverlap="1" wp14:anchorId="6D1BB959" wp14:editId="30565CC8">
            <wp:simplePos x="0" y="0"/>
            <wp:positionH relativeFrom="column">
              <wp:posOffset>-1616710</wp:posOffset>
            </wp:positionH>
            <wp:positionV relativeFrom="paragraph">
              <wp:posOffset>253365</wp:posOffset>
            </wp:positionV>
            <wp:extent cx="8568055" cy="3093720"/>
            <wp:effectExtent l="0" t="0" r="4445" b="0"/>
            <wp:wrapNone/>
            <wp:docPr id="53886781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9" t="37014" r="20460" b="37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55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FA6" w:rsidRPr="00483B82">
        <w:t>✅ Bewerbungsfrist: 30.09.2025</w:t>
      </w:r>
    </w:p>
    <w:p w14:paraId="342DAF79" w14:textId="56B32A57" w:rsidR="00661C6C" w:rsidRDefault="00E61FA6">
      <w:r w:rsidRPr="00483B82">
        <w:t>📧 E-Mail: kontakt@kultursaloncottbus.com</w:t>
      </w:r>
    </w:p>
    <w:sectPr w:rsidR="00661C6C" w:rsidSect="00CD44FE">
      <w:headerReference w:type="default" r:id="rId9"/>
      <w:pgSz w:w="12240" w:h="15840"/>
      <w:pgMar w:top="851" w:right="1418" w:bottom="851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6CE0D" w14:textId="77777777" w:rsidR="00104BD2" w:rsidRPr="00483B82" w:rsidRDefault="00104BD2" w:rsidP="00B05038">
      <w:pPr>
        <w:spacing w:after="0" w:line="240" w:lineRule="auto"/>
      </w:pPr>
      <w:r w:rsidRPr="00483B82">
        <w:separator/>
      </w:r>
    </w:p>
  </w:endnote>
  <w:endnote w:type="continuationSeparator" w:id="0">
    <w:p w14:paraId="041A20F3" w14:textId="77777777" w:rsidR="00104BD2" w:rsidRPr="00483B82" w:rsidRDefault="00104BD2" w:rsidP="00B05038">
      <w:pPr>
        <w:spacing w:after="0" w:line="240" w:lineRule="auto"/>
      </w:pPr>
      <w:r w:rsidRPr="00483B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0A887" w14:textId="77777777" w:rsidR="00104BD2" w:rsidRPr="00483B82" w:rsidRDefault="00104BD2" w:rsidP="00B05038">
      <w:pPr>
        <w:spacing w:after="0" w:line="240" w:lineRule="auto"/>
      </w:pPr>
      <w:r w:rsidRPr="00483B82">
        <w:separator/>
      </w:r>
    </w:p>
  </w:footnote>
  <w:footnote w:type="continuationSeparator" w:id="0">
    <w:p w14:paraId="23D0023E" w14:textId="77777777" w:rsidR="00104BD2" w:rsidRPr="00483B82" w:rsidRDefault="00104BD2" w:rsidP="00B05038">
      <w:pPr>
        <w:spacing w:after="0" w:line="240" w:lineRule="auto"/>
      </w:pPr>
      <w:r w:rsidRPr="00483B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D172" w14:textId="4A41A4A4" w:rsidR="00B05038" w:rsidRPr="00483B82" w:rsidRDefault="00B05038" w:rsidP="00B05038">
    <w:pPr>
      <w:pStyle w:val="Kopfzeile"/>
    </w:pPr>
    <w:r w:rsidRPr="00483B82">
      <w:rPr>
        <w:b/>
        <w:bCs/>
        <w:noProof/>
      </w:rPr>
      <w:drawing>
        <wp:anchor distT="0" distB="0" distL="114300" distR="114300" simplePos="0" relativeHeight="251658752" behindDoc="1" locked="0" layoutInCell="1" allowOverlap="1" wp14:anchorId="09788BEE" wp14:editId="26A3B17F">
          <wp:simplePos x="0" y="0"/>
          <wp:positionH relativeFrom="margin">
            <wp:posOffset>1836420</wp:posOffset>
          </wp:positionH>
          <wp:positionV relativeFrom="paragraph">
            <wp:posOffset>-25400</wp:posOffset>
          </wp:positionV>
          <wp:extent cx="1546860" cy="523875"/>
          <wp:effectExtent l="0" t="0" r="0" b="0"/>
          <wp:wrapTight wrapText="bothSides">
            <wp:wrapPolygon edited="0">
              <wp:start x="798" y="3142"/>
              <wp:lineTo x="532" y="7855"/>
              <wp:lineTo x="532" y="16495"/>
              <wp:lineTo x="798" y="18065"/>
              <wp:lineTo x="6650" y="18065"/>
              <wp:lineTo x="20483" y="14138"/>
              <wp:lineTo x="20483" y="7069"/>
              <wp:lineTo x="6650" y="3142"/>
              <wp:lineTo x="798" y="3142"/>
            </wp:wrapPolygon>
          </wp:wrapTight>
          <wp:docPr id="427270015" name="Grafik 1" descr="Ein Bild, das Screenshot, Schrift, Text, Schwarz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270015" name="Grafik 1" descr="Ein Bild, das Screenshot, Schrift, Text, Schwarz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7697900">
    <w:abstractNumId w:val="8"/>
  </w:num>
  <w:num w:numId="2" w16cid:durableId="1620800685">
    <w:abstractNumId w:val="6"/>
  </w:num>
  <w:num w:numId="3" w16cid:durableId="1492940695">
    <w:abstractNumId w:val="5"/>
  </w:num>
  <w:num w:numId="4" w16cid:durableId="207960446">
    <w:abstractNumId w:val="4"/>
  </w:num>
  <w:num w:numId="5" w16cid:durableId="1320694804">
    <w:abstractNumId w:val="7"/>
  </w:num>
  <w:num w:numId="6" w16cid:durableId="332535729">
    <w:abstractNumId w:val="3"/>
  </w:num>
  <w:num w:numId="7" w16cid:durableId="2041124393">
    <w:abstractNumId w:val="2"/>
  </w:num>
  <w:num w:numId="8" w16cid:durableId="856886091">
    <w:abstractNumId w:val="1"/>
  </w:num>
  <w:num w:numId="9" w16cid:durableId="180735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CalyziS576drqCFeJDchnv9bz7evBmkVs82lCBeMisJ6YbrV8ZERKrxChULnaiMNgBTxW85IEn726kTWKIxaw==" w:salt="yuRitWrpZOcMvskndXsAq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05A6"/>
    <w:rsid w:val="000A79DD"/>
    <w:rsid w:val="00104BD2"/>
    <w:rsid w:val="00115AAD"/>
    <w:rsid w:val="0015074B"/>
    <w:rsid w:val="0015545E"/>
    <w:rsid w:val="00201967"/>
    <w:rsid w:val="00242A3E"/>
    <w:rsid w:val="0029639D"/>
    <w:rsid w:val="002B1ED6"/>
    <w:rsid w:val="002C355D"/>
    <w:rsid w:val="002E5AEC"/>
    <w:rsid w:val="00326F90"/>
    <w:rsid w:val="00405D7F"/>
    <w:rsid w:val="00410C45"/>
    <w:rsid w:val="00410FE6"/>
    <w:rsid w:val="00412214"/>
    <w:rsid w:val="00451591"/>
    <w:rsid w:val="004557F8"/>
    <w:rsid w:val="00483B82"/>
    <w:rsid w:val="004D41E0"/>
    <w:rsid w:val="00504FA1"/>
    <w:rsid w:val="00526508"/>
    <w:rsid w:val="005A5392"/>
    <w:rsid w:val="005B3788"/>
    <w:rsid w:val="005C3B1D"/>
    <w:rsid w:val="00617DB4"/>
    <w:rsid w:val="00657602"/>
    <w:rsid w:val="00661C6C"/>
    <w:rsid w:val="0066624D"/>
    <w:rsid w:val="00900BC8"/>
    <w:rsid w:val="009B584A"/>
    <w:rsid w:val="009E07D1"/>
    <w:rsid w:val="00A23895"/>
    <w:rsid w:val="00A32807"/>
    <w:rsid w:val="00AA1D8D"/>
    <w:rsid w:val="00AC60AE"/>
    <w:rsid w:val="00AE5227"/>
    <w:rsid w:val="00B05038"/>
    <w:rsid w:val="00B30554"/>
    <w:rsid w:val="00B47730"/>
    <w:rsid w:val="00B66FB9"/>
    <w:rsid w:val="00B67BE5"/>
    <w:rsid w:val="00B878E1"/>
    <w:rsid w:val="00BC4C38"/>
    <w:rsid w:val="00C0739F"/>
    <w:rsid w:val="00C125F5"/>
    <w:rsid w:val="00C14649"/>
    <w:rsid w:val="00C70248"/>
    <w:rsid w:val="00C839EE"/>
    <w:rsid w:val="00C87D9A"/>
    <w:rsid w:val="00CB0664"/>
    <w:rsid w:val="00CD44FE"/>
    <w:rsid w:val="00D215E4"/>
    <w:rsid w:val="00DA20C9"/>
    <w:rsid w:val="00DD1D2E"/>
    <w:rsid w:val="00E171C8"/>
    <w:rsid w:val="00E61FA6"/>
    <w:rsid w:val="00E81C7B"/>
    <w:rsid w:val="00F67A88"/>
    <w:rsid w:val="00F7316D"/>
    <w:rsid w:val="00F73F54"/>
    <w:rsid w:val="00F854E5"/>
    <w:rsid w:val="00FB36F1"/>
    <w:rsid w:val="00FC693F"/>
    <w:rsid w:val="00FD5821"/>
    <w:rsid w:val="00F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30"/>
  <w15:docId w15:val="{87621D10-F186-4A94-BE46-7D1E8A62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2624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66624D"/>
    <w:rPr>
      <w:color w:val="666666"/>
    </w:rPr>
  </w:style>
  <w:style w:type="character" w:customStyle="1" w:styleId="Formatvorlage1">
    <w:name w:val="Formatvorlage1"/>
    <w:basedOn w:val="Absatz-Standardschriftart"/>
    <w:uiPriority w:val="1"/>
    <w:rsid w:val="004D4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E01C43D6224978A090662CBB203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6E5E0-6BA9-4A13-BE5C-A426F0C4CBCD}"/>
      </w:docPartPr>
      <w:docPartBody>
        <w:p w:rsidR="00DF617A" w:rsidRDefault="00DF617A" w:rsidP="00DF617A">
          <w:pPr>
            <w:pStyle w:val="2CE01C43D6224978A090662CBB203C224"/>
          </w:pPr>
          <w:r w:rsidRPr="00483B82">
            <w:rPr>
              <w:rStyle w:val="Platzhaltertext"/>
            </w:rPr>
            <w:t>Klicken oder tippen, um Text einzugeben</w:t>
          </w:r>
        </w:p>
      </w:docPartBody>
    </w:docPart>
    <w:docPart>
      <w:docPartPr>
        <w:name w:val="856309203AFB4B6BA601B2DAAF3F4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78CD5-3668-409C-BA05-A5D907B41D1D}"/>
      </w:docPartPr>
      <w:docPartBody>
        <w:p w:rsidR="00DF617A" w:rsidRDefault="00DF617A" w:rsidP="00DF617A">
          <w:pPr>
            <w:pStyle w:val="856309203AFB4B6BA601B2DAAF3F45144"/>
          </w:pPr>
          <w:r w:rsidRPr="00483B82">
            <w:rPr>
              <w:rStyle w:val="Platzhaltertext"/>
            </w:rPr>
            <w:t>Klicken oder tippen, um Text einzugeben</w:t>
          </w:r>
        </w:p>
      </w:docPartBody>
    </w:docPart>
    <w:docPart>
      <w:docPartPr>
        <w:name w:val="AF04D06965AF40CF83F5663EE1D9C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5B643-3AD6-4023-9AD7-14B03A522D49}"/>
      </w:docPartPr>
      <w:docPartBody>
        <w:p w:rsidR="00DF617A" w:rsidRDefault="00DF617A" w:rsidP="00DF617A">
          <w:pPr>
            <w:pStyle w:val="AF04D06965AF40CF83F5663EE1D9C8BC5"/>
          </w:pPr>
          <w:r w:rsidRPr="00483B82">
            <w:rPr>
              <w:rStyle w:val="Platzhaltertext"/>
            </w:rPr>
            <w:t>Wählen deine Disziplin aus oder schreibe sie in das Feld</w:t>
          </w:r>
        </w:p>
      </w:docPartBody>
    </w:docPart>
    <w:docPart>
      <w:docPartPr>
        <w:name w:val="001F2FE6EA614FF98E9344378882E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394FA-A302-4AAF-A49E-9B0D320300C6}"/>
      </w:docPartPr>
      <w:docPartBody>
        <w:p w:rsidR="00DF617A" w:rsidRDefault="00DF617A" w:rsidP="00DF617A">
          <w:pPr>
            <w:pStyle w:val="001F2FE6EA614FF98E9344378882ED4D5"/>
          </w:pPr>
          <w:r w:rsidRPr="00483B82">
            <w:rPr>
              <w:rStyle w:val="Platzhaltertext"/>
            </w:rPr>
            <w:t>Klicken oder tippen, um Text einzugeben</w:t>
          </w:r>
        </w:p>
      </w:docPartBody>
    </w:docPart>
    <w:docPart>
      <w:docPartPr>
        <w:name w:val="F94DE0084DF9498FB0F3486DF43B7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288B4-D17F-4BCF-B055-E17CD49F452E}"/>
      </w:docPartPr>
      <w:docPartBody>
        <w:p w:rsidR="00DF617A" w:rsidRDefault="00DF617A" w:rsidP="00DF617A">
          <w:pPr>
            <w:pStyle w:val="F94DE0084DF9498FB0F3486DF43B7D765"/>
          </w:pPr>
          <w:r w:rsidRPr="00483B82">
            <w:rPr>
              <w:rStyle w:val="Platzhaltertext"/>
            </w:rPr>
            <w:t>Klicken oder tippen, um Text einzugeben</w:t>
          </w:r>
        </w:p>
      </w:docPartBody>
    </w:docPart>
    <w:docPart>
      <w:docPartPr>
        <w:name w:val="A0F31380CC96454BBB4213EB00064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6FEE7-951A-4D2D-B698-27ABFE3A394E}"/>
      </w:docPartPr>
      <w:docPartBody>
        <w:p w:rsidR="00DF617A" w:rsidRDefault="00DF617A" w:rsidP="00DF617A">
          <w:pPr>
            <w:pStyle w:val="A0F31380CC96454BBB4213EB000645975"/>
          </w:pPr>
          <w:r w:rsidRPr="00483B82">
            <w:rPr>
              <w:rStyle w:val="Platzhaltertext"/>
            </w:rPr>
            <w:t>Klicken oder tippen, um Text einzugeben</w:t>
          </w:r>
        </w:p>
      </w:docPartBody>
    </w:docPart>
    <w:docPart>
      <w:docPartPr>
        <w:name w:val="3A5E97D3E387482D817072167CF29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B3003-3D74-4488-9D8A-022151100B9C}"/>
      </w:docPartPr>
      <w:docPartBody>
        <w:p w:rsidR="00DF617A" w:rsidRDefault="00DF617A" w:rsidP="00DF617A">
          <w:pPr>
            <w:pStyle w:val="3A5E97D3E387482D817072167CF29D685"/>
          </w:pPr>
          <w:r w:rsidRPr="00483B82">
            <w:rPr>
              <w:rStyle w:val="Platzhaltertext"/>
            </w:rPr>
            <w:t xml:space="preserve">Wähle </w:t>
          </w:r>
          <w:r>
            <w:rPr>
              <w:rStyle w:val="Platzhaltertext"/>
            </w:rPr>
            <w:t xml:space="preserve">ein Unterthema </w:t>
          </w:r>
          <w:r w:rsidRPr="00483B82">
            <w:rPr>
              <w:rStyle w:val="Platzhaltertext"/>
            </w:rPr>
            <w:t xml:space="preserve">aus oder schreibe </w:t>
          </w:r>
          <w:r>
            <w:rPr>
              <w:rStyle w:val="Platzhaltertext"/>
            </w:rPr>
            <w:t>dein eigenes Thema in das Feld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CCB44-F1BD-4B7A-B7D4-D135946288D4}"/>
      </w:docPartPr>
      <w:docPartBody>
        <w:p w:rsidR="00DF617A" w:rsidRDefault="00DF617A">
          <w:r w:rsidRPr="000B36C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68C6ACFCE554449A2DADD8A41AB6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B8286-EEF7-4E51-9798-225BC7E70A59}"/>
      </w:docPartPr>
      <w:docPartBody>
        <w:p w:rsidR="00DF617A" w:rsidRDefault="00DF617A" w:rsidP="00DF617A">
          <w:pPr>
            <w:pStyle w:val="B68C6ACFCE554449A2DADD8A41AB65395"/>
          </w:pPr>
          <w:r w:rsidRPr="00483B82">
            <w:rPr>
              <w:rStyle w:val="Platzhaltertext"/>
            </w:rPr>
            <w:t>Klicken oder tippen, um Text einzugeben</w:t>
          </w:r>
        </w:p>
      </w:docPartBody>
    </w:docPart>
    <w:docPart>
      <w:docPartPr>
        <w:name w:val="E6BFB802116C4E45AA8CA35B5584C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77F57-D90C-4621-A1BF-FDEECF0FFF55}"/>
      </w:docPartPr>
      <w:docPartBody>
        <w:p w:rsidR="00DF617A" w:rsidRDefault="00DF617A" w:rsidP="00DF617A">
          <w:pPr>
            <w:pStyle w:val="E6BFB802116C4E45AA8CA35B5584CCEB2"/>
          </w:pPr>
          <w:r w:rsidRPr="000B36C1">
            <w:rPr>
              <w:rStyle w:val="Platzhaltertext"/>
            </w:rPr>
            <w:t>Klicken oder tippen, um Text einzugeben</w:t>
          </w:r>
        </w:p>
      </w:docPartBody>
    </w:docPart>
    <w:docPart>
      <w:docPartPr>
        <w:name w:val="AC984DD0954A4B8582DC67AD9E59D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7B5DE-B299-4903-A3CB-57B34D86BF5F}"/>
      </w:docPartPr>
      <w:docPartBody>
        <w:p w:rsidR="00DF617A" w:rsidRDefault="00DF617A" w:rsidP="00DF617A">
          <w:pPr>
            <w:pStyle w:val="AC984DD0954A4B8582DC67AD9E59DF8B2"/>
          </w:pPr>
          <w:r w:rsidRPr="000B36C1">
            <w:rPr>
              <w:rStyle w:val="Platzhaltertext"/>
            </w:rPr>
            <w:t>Klicken oder tippen, um Text einzugeben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8D"/>
    <w:rsid w:val="0041414E"/>
    <w:rsid w:val="00451591"/>
    <w:rsid w:val="00657602"/>
    <w:rsid w:val="0075718D"/>
    <w:rsid w:val="00C839EE"/>
    <w:rsid w:val="00DF617A"/>
    <w:rsid w:val="00F9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617A"/>
    <w:rPr>
      <w:color w:val="666666"/>
    </w:rPr>
  </w:style>
  <w:style w:type="paragraph" w:customStyle="1" w:styleId="2CE01C43D6224978A090662CBB203C224">
    <w:name w:val="2CE01C43D6224978A090662CBB203C224"/>
    <w:rsid w:val="00DF617A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AF04D06965AF40CF83F5663EE1D9C8BC5">
    <w:name w:val="AF04D06965AF40CF83F5663EE1D9C8BC5"/>
    <w:rsid w:val="00DF617A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856309203AFB4B6BA601B2DAAF3F45144">
    <w:name w:val="856309203AFB4B6BA601B2DAAF3F45144"/>
    <w:rsid w:val="00DF617A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3A5E97D3E387482D817072167CF29D685">
    <w:name w:val="3A5E97D3E387482D817072167CF29D685"/>
    <w:rsid w:val="00DF617A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B68C6ACFCE554449A2DADD8A41AB65395">
    <w:name w:val="B68C6ACFCE554449A2DADD8A41AB65395"/>
    <w:rsid w:val="00DF617A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AC984DD0954A4B8582DC67AD9E59DF8B2">
    <w:name w:val="AC984DD0954A4B8582DC67AD9E59DF8B2"/>
    <w:rsid w:val="00DF617A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001F2FE6EA614FF98E9344378882ED4D5">
    <w:name w:val="001F2FE6EA614FF98E9344378882ED4D5"/>
    <w:rsid w:val="00DF617A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F94DE0084DF9498FB0F3486DF43B7D765">
    <w:name w:val="F94DE0084DF9498FB0F3486DF43B7D765"/>
    <w:rsid w:val="00DF617A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A0F31380CC96454BBB4213EB000645975">
    <w:name w:val="A0F31380CC96454BBB4213EB000645975"/>
    <w:rsid w:val="00DF617A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E6BFB802116C4E45AA8CA35B5584CCEB2">
    <w:name w:val="E6BFB802116C4E45AA8CA35B5584CCEB2"/>
    <w:rsid w:val="00DF617A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1192</Characters>
  <Application>Microsoft Office Word</Application>
  <DocSecurity>8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Aglaja Sprengel</cp:lastModifiedBy>
  <cp:revision>52</cp:revision>
  <dcterms:created xsi:type="dcterms:W3CDTF">2025-08-21T08:45:00Z</dcterms:created>
  <dcterms:modified xsi:type="dcterms:W3CDTF">2025-08-21T11:56:00Z</dcterms:modified>
  <cp:category/>
</cp:coreProperties>
</file>